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书名：阳春奏  全</w:t>
      </w:r>
    </w:p>
    <w:p>
      <w:r>
        <w:t>作者：古本戏曲丛刊编刊委员会辑</w:t>
      </w:r>
    </w:p>
    <w:p>
      <w:r>
        <w:t>出版社：北京:商务印书馆,1957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阳春奏  全 评论地址：https://www.jiaokey.com/book/detail/12445940.html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