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2010机械设计基础与实战  中文版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2010机械设计基础与实战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本书出售、求购地址：https://www.jiaokey.com/book/detail/12446303.html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2010机械设计基础与实战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