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书名：中国海外投资战略与法律对策</w:t>
      </w:r>
    </w:p>
    <w:p>
      <w:r>
        <w:t>作者：何力著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中国海外投资战略与法律对策 评论地址：https://www.jiaokey.com/book/detail/12446388.html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