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书名：沱湖岸上一人家  贫农家史</w:t>
      </w:r>
    </w:p>
    <w:p>
      <w:r>
        <w:t>作者：房广成口述；王祖楠整理</w:t>
      </w:r>
    </w:p>
    <w:p>
      <w:r>
        <w:t>出版社：合肥：安徽人民出版社</w:t>
      </w:r>
    </w:p>
    <w:p>
      <w:r>
        <w:t>出版日期：1977.06</w:t>
      </w:r>
    </w:p>
    <w:p>
      <w:r>
        <w:t>总页数：78</w:t>
      </w:r>
    </w:p>
    <w:p>
      <w:r>
        <w:t>更多请访问教客网: www.jiaokey.com</w:t>
      </w:r>
    </w:p>
    <w:p>
      <w:r>
        <w:t>沱湖岸上一人家  贫农家史 评论地址：https://www.jiaokey.com/book/detail/12446439.html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