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贵州革命烈士诗书选抄</w:t>
      </w:r>
    </w:p>
    <w:p>
      <w:r>
        <w:rPr>
          <w:rFonts w:ascii="宋体" w:hAnsi="宋体" w:eastAsia="宋体"/>
          <w:sz w:val="24"/>
        </w:rPr>
        <w:t>董有刚，戴亚雄选编；贵州省博物馆编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6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6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贵州革命烈士诗书选抄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董有刚，戴亚雄选编；贵州省博物馆编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 书信集(地点: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本书出售、求购地址：https://www.jiaokey.com/book/detail/12446452.html</w:t>
      </w:r>
    </w:p>
    <w:p>
      <w:r>
        <w:t>更多相关图书推荐：https://www.jiaokey.com</w:t>
      </w:r>
    </w:p>
    <w:p>
      <w:r>
        <w:t>董有刚，戴亚雄选编；贵州省博物馆编 其他作品：https://www.jiaokey.com/tag/董有刚，戴亚雄选编；贵州省博物馆编.html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关键词搜索：https://www.jiaokey.com/tag/诗歌(地点: 中国 年代: 现代 学科: 选集) 书信集(地点: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