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书名：中国十大杰出青年  报告文学集  第2集</w:t>
      </w:r>
    </w:p>
    <w:p>
      <w:r>
        <w:t>作者：中华全国青年联合会秘书处编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总页数：226</w:t>
      </w:r>
    </w:p>
    <w:p>
      <w:r>
        <w:t>更多请访问教客网: www.jiaokey.com</w:t>
      </w:r>
    </w:p>
    <w:p>
      <w:r>
        <w:t>中国十大杰出青年  报告文学集  第2集 评论地址：https://www.jiaokey.com/book/detail/12446562.html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