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书名：古韵新声  怀德斋征诗</w:t>
      </w:r>
    </w:p>
    <w:p>
      <w:r>
        <w:t>作者：马依群等著</w:t>
      </w:r>
    </w:p>
    <w:p>
      <w:r>
        <w:t>出版社：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古韵新声  怀德斋征诗 评论地址：https://www.jiaokey.com/book/detail/12446664.html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