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书名：疤面煞星</w:t>
      </w:r>
    </w:p>
    <w:p>
      <w:r>
        <w:t>作者：保罗·蒙尼帝著</w:t>
      </w:r>
    </w:p>
    <w:p>
      <w:r>
        <w:t>出版社：香港:皇冠出版社,1984.05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疤面煞星 评论地址：https://www.jiaokey.com/book/detail/12446705.html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