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书名：广播电视实践与创新论文集</w:t>
      </w:r>
    </w:p>
    <w:p>
      <w:r>
        <w:t>作者：沈蔚琴，徐秀萍主编</w:t>
      </w:r>
    </w:p>
    <w:p>
      <w:r>
        <w:t>出版社：杭州：浙江大学出版社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广播电视实践与创新论文集 评论地址：https://www.jiaokey.com/book/detail/12446827.html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