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书名：麦积史话</w:t>
      </w:r>
    </w:p>
    <w:p>
      <w:r>
        <w:t>作者：张克强主编</w:t>
      </w:r>
    </w:p>
    <w:p>
      <w:r>
        <w:t>出版社：兰州：甘肃文化出版社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麦积史话 评论地址：https://www.jiaokey.com/book/detail/12446837.html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