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唐代礼典的编纂与传承  以《大唐开元礼》为中心</w:t>
      </w:r>
    </w:p>
    <w:p>
      <w:r>
        <w:rPr>
          <w:rFonts w:ascii="宋体" w:hAnsi="宋体" w:eastAsia="宋体"/>
          <w:sz w:val="24"/>
        </w:rPr>
        <w:t>张文昌著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唐代礼典的编纂与传承  以《大唐开元礼》为中心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本书出售、求购地址：https://www.jiaokey.com/book/detail/12447303.html</w:t>
      </w:r>
    </w:p>
    <w:p>
      <w:r>
        <w:t>更多相关图书推荐：https://www.jiaokey.com</w:t>
      </w:r>
    </w:p>
    <w:p>
      <w:r>
        <w:t>张文昌著 其他作品：https://www.jiaokey.com/tag/张文昌著.html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关键词搜索：https://www.jiaokey.com/tag/唐代礼典的编纂与传承  以《大唐开元礼》为中心.html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