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书名：王俊先生百龄纪念集</w:t>
      </w:r>
    </w:p>
    <w:p>
      <w:r>
        <w:t>作者：陈光华编著</w:t>
      </w:r>
    </w:p>
    <w:p>
      <w:r>
        <w:t>出版社：王俊先生百龄纪念筹备会出版社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王俊先生百龄纪念集 评论地址：https://www.jiaokey.com/book/detail/12447437.html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