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书名：新股秘笈  股民教育实战读本  实战篇</w:t>
      </w:r>
    </w:p>
    <w:p>
      <w:r>
        <w:t>作者：王都发，江文胜编著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总页数：335</w:t>
      </w:r>
    </w:p>
    <w:p>
      <w:r>
        <w:t>更多请访问教客网: www.jiaokey.com</w:t>
      </w:r>
    </w:p>
    <w:p>
      <w:r>
        <w:t>新股秘笈  股民教育实战读本  实战篇 评论地址：https://www.jiaokey.com/book/detail/12447529.html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