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作者：（奥）斯特凡·茨威格著</w:t>
      </w:r>
    </w:p>
    <w:p>
      <w:r>
        <w:t>出版社：沈阳：万卷出版公司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一个陌生女人的来信 评论地址：https://www.jiaokey.com/book/detail/12447552.html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