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唯美的校园散文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唯美的校园散文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本书出售、求购地址：https://www.jiaokey.com/book/detail/12447653.html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关键词搜索：https://www.jiaokey.com/tag/唯美的校园散文.html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