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提问式销售的80条妙计</w:t>
      </w:r>
    </w:p>
    <w:p>
      <w:r>
        <w:t>作者：苗雨著</w:t>
      </w:r>
    </w:p>
    <w:p>
      <w:r>
        <w:t>出版社：北京：化学工业出版社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绝对成交  提问式销售的80条妙计 评论地址：https://www.jiaokey.com/book/detail/12447668.html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