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书名：纪伯伦散文诗经典</w:t>
      </w:r>
    </w:p>
    <w:p>
      <w:r>
        <w:t>作者：（黎巴嫩）纪·哈·纪伯伦著</w:t>
      </w:r>
    </w:p>
    <w:p>
      <w:r>
        <w:t>出版社：北京:中国城市出版社,2010.01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纪伯伦散文诗经典 评论地址：https://www.jiaokey.com/book/detail/12447772.html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