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书名：叛舰三部曲  3  孤岛恩仇</w:t>
      </w:r>
    </w:p>
    <w:p>
      <w:r>
        <w:t>作者：（美）查·诺德霍夫，詹·诺·霍尔著</w:t>
      </w:r>
    </w:p>
    <w:p>
      <w:r>
        <w:t>出版社：沈阳:万卷出版公司,2010.01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叛舰三部曲  3  孤岛恩仇 评论地址：https://www.jiaokey.com/book/detail/12447782.html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