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书名：苦日子  甜着过</w:t>
      </w:r>
    </w:p>
    <w:p>
      <w:r>
        <w:t>作者：林越编著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苦日子  甜着过 评论地址：https://www.jiaokey.com/book/detail/12447785.html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