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  休闲娱乐业创业路线图</w:t>
      </w:r>
    </w:p>
    <w:p>
      <w:r>
        <w:t>作者：陈海涛编著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草根创业  休闲娱乐业创业路线图 评论地址：https://www.jiaokey.com/book/detail/12447799.html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