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书名：酒场乾坤</w:t>
      </w:r>
    </w:p>
    <w:p>
      <w:r>
        <w:t>作者：本社编著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酒场乾坤 评论地址：https://www.jiaokey.com/book/detail/12447828.html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