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书名：李嘉诚如是说  中国教父及企业家的商道智慧与管理真经</w:t>
      </w:r>
    </w:p>
    <w:p>
      <w:r>
        <w:t>作者：李玉舒著</w:t>
      </w:r>
    </w:p>
    <w:p>
      <w:r>
        <w:t>出版社：北京：中国经济出版社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李嘉诚如是说  中国教父及企业家的商道智慧与管理真经 评论地址：https://www.jiaokey.com/book/detail/12447853.html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