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书名：架起通向科学的桥  茅以升科普创作精选</w:t>
      </w:r>
    </w:p>
    <w:p>
      <w:r>
        <w:t>作者：北京茅以升科技教育基金会编著</w:t>
      </w:r>
    </w:p>
    <w:p>
      <w:r>
        <w:t>出版社：北京：科学普及出版社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架起通向科学的桥  茅以升科普创作精选 评论地址：https://www.jiaokey.com/book/detail/12447883.html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