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书名：职场政治ABC  不可不知的职场博弈之道</w:t>
      </w:r>
    </w:p>
    <w:p>
      <w:r>
        <w:t>作者：卢丽编著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总页数：272</w:t>
      </w:r>
    </w:p>
    <w:p>
      <w:r>
        <w:t>更多请访问教客网: www.jiaokey.com</w:t>
      </w:r>
    </w:p>
    <w:p>
      <w:r>
        <w:t>职场政治ABC  不可不知的职场博弈之道 评论地址：https://www.jiaokey.com/book/detail/12447890.html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