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书名：李沛文诞辰百年纪念册</w:t>
      </w:r>
    </w:p>
    <w:p>
      <w:r>
        <w:t>作者：卢永根主编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李沛文诞辰百年纪念册 评论地址：https://www.jiaokey.com/book/detail/12448004.html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