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永远抹不去的印记：从发动甲午战争到参拜靖国神社</w:t>
      </w:r>
    </w:p>
    <w:p>
      <w:r>
        <w:rPr>
          <w:rFonts w:ascii="宋体" w:hAnsi="宋体" w:eastAsia="宋体"/>
          <w:sz w:val="24"/>
        </w:rPr>
        <w:t>陈桦，李景屏主编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永远抹不去的印记：从发动甲午战争到参拜靖国神社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陈桦，李景屏主编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本书出售、求购地址：https://www.jiaokey.com/book/detail/12448262.html</w:t>
      </w:r>
    </w:p>
    <w:p>
      <w:r>
        <w:t>更多相关图书推荐：https://www.jiaokey.com</w:t>
      </w:r>
    </w:p>
    <w:p>
      <w:r>
        <w:t>陈桦，李景屏主编 其他作品：https://www.jiaokey.com/tag/陈桦，李景屏主编.html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关键词搜索：https://www.jiaokey.com/tag/永远抹不去的印记：从发动甲午战争到参拜靖国神社.html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