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三个妇女领袖</w:t>
      </w:r>
    </w:p>
    <w:p>
      <w:r>
        <w:rPr>
          <w:rFonts w:ascii="宋体" w:hAnsi="宋体" w:eastAsia="宋体"/>
          <w:sz w:val="24"/>
        </w:rPr>
        <w:t>陕甘宁民主妇女联合会编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三个妇女领袖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陕甘宁民主妇女联合会编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本书出售、求购地址：https://www.jiaokey.com/book/detail/12448285.html</w:t>
      </w:r>
    </w:p>
    <w:p>
      <w:r>
        <w:t>更多相关图书推荐：https://www.jiaokey.com</w:t>
      </w:r>
    </w:p>
    <w:p>
      <w:r>
        <w:t>陕甘宁民主妇女联合会编 其他作品：https://www.jiaokey.com/tag/陕甘宁民主妇女联合会编.html</w:t>
      </w:r>
    </w:p>
    <w:p>
      <w:r>
        <w:t>西北新华书店 出版图书：https://www.jiaokey.com/tag/西北新华书店.html</w:t>
      </w:r>
    </w:p>
    <w:p>
      <w:r>
        <w:t>关键词搜索：https://www.jiaokey.com/tag/三个妇女领袖.html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