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安徽历史上的科学技术创造发明家小传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安徽历史上的科学技术创造发明家小传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本书出售、求购地址：https://www.jiaokey.com/book/detail/12448355.html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关键词搜索：https://www.jiaokey.com/tag/安徽历史上的科学技术创造发明家小传.html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