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书名：玛丽莲梦露秘传</w:t>
      </w:r>
    </w:p>
    <w:p>
      <w:r>
        <w:t>作者：（英）安东尼·萨默思著；谭宝全，董木兰译</w:t>
      </w:r>
    </w:p>
    <w:p>
      <w:r>
        <w:t>出版社：广州:花城出版社,1988.12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玛丽莲梦露秘传 评论地址：https://www.jiaokey.com/book/detail/12448416.html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