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书名：夏山沉萝</w:t>
      </w:r>
    </w:p>
    <w:p>
      <w:r>
        <w:t>作者：彭中原译</w:t>
      </w:r>
    </w:p>
    <w:p>
      <w:r>
        <w:t>出版社：香港:皇冠出版社,1986.01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夏山沉萝 评论地址：https://www.jiaokey.com/book/detail/12448540.html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