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书名：苹果园</w:t>
      </w:r>
    </w:p>
    <w:p>
      <w:r>
        <w:t>作者：麦倩宜译</w:t>
      </w:r>
    </w:p>
    <w:p>
      <w:r>
        <w:t>出版社：香港:皇冠出版社,1986.02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苹果园 评论地址：https://www.jiaokey.com/book/detail/12448542.html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