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中学生作文知识辞典  智慧集墨斋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中学生作文知识辞典  智慧集墨斋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本书出售、求购地址：https://www.jiaokey.com/book/detail/12448745.html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关键词搜索：https://www.jiaokey.com/tag/中学生作文知识辞典  智慧集墨斋.html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