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书名：效率导向的国有银行公司治理</w:t>
      </w:r>
    </w:p>
    <w:p>
      <w:r>
        <w:t>作者：王延增著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效率导向的国有银行公司治理 评论地址：https://www.jiaokey.com/book/detail/12448772.html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