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书名：女性要懂点心理学</w:t>
      </w:r>
    </w:p>
    <w:p>
      <w:r>
        <w:t>作者：高慧芳编著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女性要懂点心理学 评论地址：https://www.jiaokey.com/book/detail/12448873.html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