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书名：网上开店一学就会</w:t>
      </w:r>
    </w:p>
    <w:p>
      <w:r>
        <w:t>作者：张明初，张昊，赵春菲编著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总页数：213</w:t>
      </w:r>
    </w:p>
    <w:p>
      <w:r>
        <w:t>更多请访问教客网: www.jiaokey.com</w:t>
      </w:r>
    </w:p>
    <w:p>
      <w:r>
        <w:t>网上开店一学就会 评论地址：https://www.jiaokey.com/book/detail/12449116.html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