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书名：我的第一本英语阅读书</w:t>
      </w:r>
    </w:p>
    <w:p>
      <w:r>
        <w:t>作者：齐东峰，詹敏学编译</w:t>
      </w:r>
    </w:p>
    <w:p>
      <w:r>
        <w:t>出版社：北京:中国宇航出版社,2010.01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我的第一本英语阅读书 评论地址：https://www.jiaokey.com/book/detail/12449130.html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