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书名：忠义璇图  11</w:t>
      </w:r>
    </w:p>
    <w:p>
      <w:r>
        <w:t>作者：古本戏曲丛刊编刊委员会辑</w:t>
      </w:r>
    </w:p>
    <w:p>
      <w:r>
        <w:t>出版社：北京:中华书局,1964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忠义璇图  11 评论地址：https://www.jiaokey.com/book/detail/12449425.html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