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王叔师集、孔少府集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王叔师集、孔少府集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王叔师集、孔少府集.html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