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稽中散集、钟司徒集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稽中散集、钟司徒集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本书出售、求购地址：https://www.jiaokey.com/book/detail/12449746.html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稽中散集、钟司徒集.html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