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大令集、孙廷尉集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大令集、孙廷尉集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大令集、孙廷尉集.html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