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高令公集、温侍读集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高令公集、温侍读集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本书出售、求购地址：https://www.jiaokey.com/book/detail/12449808.html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高令公集、温侍读集.html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