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书名：六臣注文选  2</w:t>
      </w:r>
    </w:p>
    <w:p>
      <w:r>
        <w:t>作者：（梁）萧统编</w:t>
      </w:r>
    </w:p>
    <w:p>
      <w:r>
        <w:t>出版社：梅野石渠刻版,1685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六臣注文选  2 评论地址：https://www.jiaokey.com/book/detail/12449932.html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