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书名：李杜全集  7</w:t>
      </w:r>
    </w:p>
    <w:p>
      <w:r>
        <w:t>作者：许元祜著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李杜全集  7 评论地址：https://www.jiaokey.com/book/detail/12450179.html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