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农业增产措施资料简目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农业增产措施资料简目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本书出售、求购地址：https://www.jiaokey.com/book/detail/12450412.html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关键词搜索：https://www.jiaokey.com/tag/农业增产措施资料简目.html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