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政学系民社党青年党介绍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政学系民社党青年党介绍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本书出售、求购地址：https://www.jiaokey.com/book/detail/12450435.html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关键词搜索：https://www.jiaokey.com/tag/政学系民社党青年党介绍.html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