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捍卫党中央和毛主席的正确领导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捍卫党中央和毛主席的正确领导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中国共产党-党的领导(学科: 文集) 党的领导-中国共产党(学科: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本书出售、求购地址：https://www.jiaokey.com/book/detail/12450520.html</w:t>
      </w:r>
    </w:p>
    <w:p>
      <w:r>
        <w:t>更多相关图书推荐：https://www.jiaokey.com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关键词搜索：https://www.jiaokey.com/tag/中国共产党-党的领导(学科: 文集) 党的领导-中国共产党(学科: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