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学习中国人民解放军连队政治思想工作经验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学习中国人民解放军连队政治思想工作经验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本书出售、求购地址：https://www.jiaokey.com/book/detail/12450585.html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关键词搜索：https://www.jiaokey.com/tag/学习中国人民解放军连队政治思想工作经验.html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