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化学品在汽车洗涤上的应用</w:t>
      </w:r>
    </w:p>
    <w:p>
      <w:r>
        <w:rPr>
          <w:rFonts w:ascii="宋体" w:hAnsi="宋体" w:eastAsia="宋体"/>
          <w:sz w:val="24"/>
        </w:rPr>
        <w:t>石镇楢译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化学品在汽车洗涤上的应用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石镇楢译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本书出售、求购地址：https://www.jiaokey.com/book/detail/12450669.html</w:t>
      </w:r>
    </w:p>
    <w:p>
      <w:r>
        <w:t>更多相关图书推荐：https://www.jiaokey.com</w:t>
      </w:r>
    </w:p>
    <w:p>
      <w:r>
        <w:t>石镇楢译 其他作品：https://www.jiaokey.com/tag/石镇楢译.html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关键词搜索：https://www.jiaokey.com/tag/化学品在汽车洗涤上的应用.html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