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光荣的苏联军队</w:t>
      </w:r>
    </w:p>
    <w:p>
      <w:r>
        <w:rPr>
          <w:rFonts w:ascii="宋体" w:hAnsi="宋体" w:eastAsia="宋体"/>
          <w:sz w:val="24"/>
        </w:rPr>
        <w:t>上海市中苏友好协会编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光荣的苏联军队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上海市中苏友好协会编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本书出售、求购地址：https://www.jiaokey.com/book/detail/12450677.html</w:t>
      </w:r>
    </w:p>
    <w:p>
      <w:r>
        <w:t>更多相关图书推荐：https://www.jiaokey.com</w:t>
      </w:r>
    </w:p>
    <w:p>
      <w:r>
        <w:t>上海市中苏友好协会编 其他作品：https://www.jiaokey.com/tag/上海市中苏友好协会编.html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关键词搜索：https://www.jiaokey.com/tag/光荣的苏联军队.html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