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大家跳  第四本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大家跳  第四本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本书出售、求购地址：https://www.jiaokey.com/book/detail/12450708.html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关键词搜索：https://www.jiaokey.com/tag/大家跳  第四本.html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